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Cloud Computing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Expensive    </w:t>
      </w:r>
      <w:r>
        <w:t xml:space="preserve">   Usable    </w:t>
      </w:r>
      <w:r>
        <w:t xml:space="preserve">   Accessible    </w:t>
      </w:r>
      <w:r>
        <w:t xml:space="preserve">   Sorting    </w:t>
      </w:r>
      <w:r>
        <w:t xml:space="preserve">   Searching    </w:t>
      </w:r>
      <w:r>
        <w:t xml:space="preserve">   Web    </w:t>
      </w:r>
      <w:r>
        <w:t xml:space="preserve">   Internet    </w:t>
      </w:r>
      <w:r>
        <w:t xml:space="preserve">   Computer    </w:t>
      </w:r>
      <w:r>
        <w:t xml:space="preserve">   PC    </w:t>
      </w:r>
      <w:r>
        <w:t xml:space="preserve">   Computing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Computing Word Search</dc:title>
  <dcterms:created xsi:type="dcterms:W3CDTF">2021-10-11T04:14:30Z</dcterms:created>
  <dcterms:modified xsi:type="dcterms:W3CDTF">2021-10-11T04:14:30Z</dcterms:modified>
</cp:coreProperties>
</file>