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 Related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Gmail is an example of SaaS. What does the first 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Deployment Model which is a combination of a Private and a Public Cloud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Microsoft's Cloud Computing Service or bright blue in colour like a cloudless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Cloud Platform that CNA Hardy have choosen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word in William Wordsworth's poem - 'I wandered lonely as a  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Delivers hosted services over the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 with computing devices in them that are able to connect to each other andexchange data using the 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group of networked computer servers typically used by organizations for the remote storage, processing, or distribution of large amounts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visible mass of condensed watery vapour floating in the atmosphere, typically high above the general level of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P stand for in PaaS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Related</dc:title>
  <dcterms:created xsi:type="dcterms:W3CDTF">2021-10-11T04:14:36Z</dcterms:created>
  <dcterms:modified xsi:type="dcterms:W3CDTF">2021-10-11T04:14:36Z</dcterms:modified>
</cp:coreProperties>
</file>