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 Storage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instagram    </w:t>
      </w:r>
      <w:r>
        <w:t xml:space="preserve">   software    </w:t>
      </w:r>
      <w:r>
        <w:t xml:space="preserve">   googledrive    </w:t>
      </w:r>
      <w:r>
        <w:t xml:space="preserve">   Security    </w:t>
      </w:r>
      <w:r>
        <w:t xml:space="preserve">   website    </w:t>
      </w:r>
      <w:r>
        <w:t xml:space="preserve">   wireless    </w:t>
      </w:r>
      <w:r>
        <w:t xml:space="preserve">   terabyte    </w:t>
      </w:r>
      <w:r>
        <w:t xml:space="preserve">   storage    </w:t>
      </w:r>
      <w:r>
        <w:t xml:space="preserve">   network    </w:t>
      </w:r>
      <w:r>
        <w:t xml:space="preserve">   Internet    </w:t>
      </w:r>
      <w:r>
        <w:t xml:space="preserve">   Server    </w:t>
      </w:r>
      <w:r>
        <w:t xml:space="preserve">  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Storage</dc:title>
  <dcterms:created xsi:type="dcterms:W3CDTF">2021-10-11T04:14:00Z</dcterms:created>
  <dcterms:modified xsi:type="dcterms:W3CDTF">2021-10-11T04:14:00Z</dcterms:modified>
</cp:coreProperties>
</file>