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 Types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shallow cloud sheet, broken into roughly recurring cumuliform masses, often yielding drizzle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 to the highest point of the cumulonimbus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gas makes up most of the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Featureless, thin, translucent cloud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separate, white, feather-like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extensive, very dark cloud sheet, usually yielding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separate, hill-shaped clouds, with flat and often level bases at the same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second-highest layer of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sky in a dark grey layer and is thick enough to block out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extensive, shallow cloud sheet, often yielding drizzle or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shallow cloud sheet broken into roughly regular, rounded clouds\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Types Crossword </dc:title>
  <dcterms:created xsi:type="dcterms:W3CDTF">2021-10-11T04:14:07Z</dcterms:created>
  <dcterms:modified xsi:type="dcterms:W3CDTF">2021-10-11T04:14:07Z</dcterms:modified>
</cp:coreProperties>
</file>