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Cloud Types &amp; Precipitation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Fog    </w:t>
      </w:r>
      <w:r>
        <w:t xml:space="preserve">   Dew    </w:t>
      </w:r>
      <w:r>
        <w:t xml:space="preserve">   Rainfall    </w:t>
      </w:r>
      <w:r>
        <w:t xml:space="preserve">   Freeze    </w:t>
      </w:r>
      <w:r>
        <w:t xml:space="preserve">   Storms    </w:t>
      </w:r>
      <w:r>
        <w:t xml:space="preserve">   Flurries    </w:t>
      </w:r>
      <w:r>
        <w:t xml:space="preserve">   Pouring    </w:t>
      </w:r>
      <w:r>
        <w:t xml:space="preserve">   Drizzle    </w:t>
      </w:r>
      <w:r>
        <w:t xml:space="preserve">   Precipitation    </w:t>
      </w:r>
      <w:r>
        <w:t xml:space="preserve">   Clouds    </w:t>
      </w:r>
      <w:r>
        <w:t xml:space="preserve">   Tornado    </w:t>
      </w:r>
      <w:r>
        <w:t xml:space="preserve">   Atmosphere    </w:t>
      </w:r>
      <w:r>
        <w:t xml:space="preserve">   Cumulonimbus    </w:t>
      </w:r>
      <w:r>
        <w:t xml:space="preserve">   Stratus    </w:t>
      </w:r>
      <w:r>
        <w:t xml:space="preserve">   Nimbostratus    </w:t>
      </w:r>
      <w:r>
        <w:t xml:space="preserve">   Altostratus    </w:t>
      </w:r>
      <w:r>
        <w:t xml:space="preserve">   Altocumulus    </w:t>
      </w:r>
      <w:r>
        <w:t xml:space="preserve">   Cirrostratus    </w:t>
      </w:r>
      <w:r>
        <w:t xml:space="preserve">   Cirrocumulus    </w:t>
      </w:r>
      <w:r>
        <w:t xml:space="preserve">   Cirrus    </w:t>
      </w:r>
      <w:r>
        <w:t xml:space="preserve">   Lightning    </w:t>
      </w:r>
      <w:r>
        <w:t xml:space="preserve">   Thunderstorm    </w:t>
      </w:r>
      <w:r>
        <w:t xml:space="preserve">   Snow    </w:t>
      </w:r>
      <w:r>
        <w:t xml:space="preserve">   Rain    </w:t>
      </w:r>
      <w:r>
        <w:t xml:space="preserve">   Sleet    </w:t>
      </w:r>
      <w:r>
        <w:t xml:space="preserve">   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Types &amp; Precipitation Types</dc:title>
  <dcterms:created xsi:type="dcterms:W3CDTF">2021-10-11T04:14:23Z</dcterms:created>
  <dcterms:modified xsi:type="dcterms:W3CDTF">2021-10-11T04:14:23Z</dcterms:modified>
</cp:coreProperties>
</file>