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information    </w:t>
      </w:r>
      <w:r>
        <w:t xml:space="preserve">   contacts    </w:t>
      </w:r>
      <w:r>
        <w:t xml:space="preserve">   documents    </w:t>
      </w:r>
      <w:r>
        <w:t xml:space="preserve">   backup    </w:t>
      </w:r>
      <w:r>
        <w:t xml:space="preserve">   webservice    </w:t>
      </w:r>
      <w:r>
        <w:t xml:space="preserve">   digitaldata    </w:t>
      </w:r>
      <w:r>
        <w:t xml:space="preserve">   googledrive    </w:t>
      </w:r>
      <w:r>
        <w:t xml:space="preserve">   dropbox    </w:t>
      </w:r>
      <w:r>
        <w:t xml:space="preserve">   storage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storage</dc:title>
  <dcterms:created xsi:type="dcterms:W3CDTF">2021-10-11T04:14:41Z</dcterms:created>
  <dcterms:modified xsi:type="dcterms:W3CDTF">2021-10-11T04:14:41Z</dcterms:modified>
</cp:coreProperties>
</file>