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Clouds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altitude    </w:t>
      </w:r>
      <w:r>
        <w:t xml:space="preserve">   cirrus    </w:t>
      </w:r>
      <w:r>
        <w:t xml:space="preserve">   cloud    </w:t>
      </w:r>
      <w:r>
        <w:t xml:space="preserve">   condense    </w:t>
      </w:r>
      <w:r>
        <w:t xml:space="preserve">   cumulus    </w:t>
      </w:r>
      <w:r>
        <w:t xml:space="preserve">   evaporate    </w:t>
      </w:r>
      <w:r>
        <w:t xml:space="preserve">   fair    </w:t>
      </w:r>
      <w:r>
        <w:t xml:space="preserve">   fog    </w:t>
      </w:r>
      <w:r>
        <w:t xml:space="preserve">   ice crystals    </w:t>
      </w:r>
      <w:r>
        <w:t xml:space="preserve">   mountain    </w:t>
      </w:r>
      <w:r>
        <w:t xml:space="preserve">   shape    </w:t>
      </w:r>
      <w:r>
        <w:t xml:space="preserve">   stratus    </w:t>
      </w:r>
      <w:r>
        <w:t xml:space="preserve">   three    </w:t>
      </w:r>
      <w:r>
        <w:t xml:space="preserve">   vapor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Clouds</dc:title>
  <dcterms:created xsi:type="dcterms:W3CDTF">2021-10-11T04:14:58Z</dcterms:created>
  <dcterms:modified xsi:type="dcterms:W3CDTF">2021-10-11T04:14:58Z</dcterms:modified>
</cp:coreProperties>
</file>