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Thin, wispy clouds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visible mass of water vapour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blanket of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the atmosphere at a particular place and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Layers of gases surrounding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the atmosphere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sleet, hail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round, puffy clouds are white in sunlight and have flat, dark bottoms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instrument used to measure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might blow your hat off!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weather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2021-10-11T04:15:07Z</dcterms:created>
  <dcterms:modified xsi:type="dcterms:W3CDTF">2021-10-11T04:15:07Z</dcterms:modified>
</cp:coreProperties>
</file>