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Cloudiness    </w:t>
      </w:r>
      <w:r>
        <w:t xml:space="preserve">   Precipitation    </w:t>
      </w:r>
      <w:r>
        <w:t xml:space="preserve">   Humidity    </w:t>
      </w:r>
      <w:r>
        <w:t xml:space="preserve">   Wind    </w:t>
      </w:r>
      <w:r>
        <w:t xml:space="preserve">   Atmospheric pressure    </w:t>
      </w:r>
      <w:r>
        <w:t xml:space="preserve">   Temperature    </w:t>
      </w:r>
      <w:r>
        <w:t xml:space="preserve">   stratocumulus    </w:t>
      </w:r>
      <w:r>
        <w:t xml:space="preserve">   stratus    </w:t>
      </w:r>
      <w:r>
        <w:t xml:space="preserve">   cumulus    </w:t>
      </w:r>
      <w:r>
        <w:t xml:space="preserve">   altostratus    </w:t>
      </w:r>
      <w:r>
        <w:t xml:space="preserve">   nimbostratus    </w:t>
      </w:r>
      <w:r>
        <w:t xml:space="preserve">   altocumulus    </w:t>
      </w:r>
      <w:r>
        <w:t xml:space="preserve">   cirrostratus    </w:t>
      </w:r>
      <w:r>
        <w:t xml:space="preserve">   cirrocumulus    </w:t>
      </w:r>
      <w:r>
        <w:t xml:space="preserve">   cirrus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2021-10-11T04:15:09Z</dcterms:created>
  <dcterms:modified xsi:type="dcterms:W3CDTF">2021-10-11T04:15:09Z</dcterms:modified>
</cp:coreProperties>
</file>