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Clouds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weather    </w:t>
      </w:r>
      <w:r>
        <w:t xml:space="preserve">   wind    </w:t>
      </w:r>
      <w:r>
        <w:t xml:space="preserve">   thunderstorms    </w:t>
      </w:r>
      <w:r>
        <w:t xml:space="preserve">   rain    </w:t>
      </w:r>
      <w:r>
        <w:t xml:space="preserve">   heavy    </w:t>
      </w:r>
      <w:r>
        <w:t xml:space="preserve">   grey    </w:t>
      </w:r>
      <w:r>
        <w:t xml:space="preserve">   thick    </w:t>
      </w:r>
      <w:r>
        <w:t xml:space="preserve">   cumulonimbus    </w:t>
      </w:r>
      <w:r>
        <w:t xml:space="preserve">   puffy    </w:t>
      </w:r>
      <w:r>
        <w:t xml:space="preserve">   stratus    </w:t>
      </w:r>
      <w:r>
        <w:t xml:space="preserve">   white    </w:t>
      </w:r>
      <w:r>
        <w:t xml:space="preserve">   cumulus    </w:t>
      </w:r>
      <w:r>
        <w:t xml:space="preserve">   icy    </w:t>
      </w:r>
      <w:r>
        <w:t xml:space="preserve">   feathery    </w:t>
      </w:r>
      <w:r>
        <w:t xml:space="preserve">   Clouds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Clouds</dc:title>
  <dcterms:created xsi:type="dcterms:W3CDTF">2021-10-11T04:15:25Z</dcterms:created>
  <dcterms:modified xsi:type="dcterms:W3CDTF">2021-10-11T04:15:25Z</dcterms:modified>
</cp:coreProperties>
</file>