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Cloud Chart    </w:t>
      </w:r>
      <w:r>
        <w:t xml:space="preserve">   Altocumulus    </w:t>
      </w:r>
      <w:r>
        <w:t xml:space="preserve">   Altostratus    </w:t>
      </w:r>
      <w:r>
        <w:t xml:space="preserve">   Cirriform    </w:t>
      </w:r>
      <w:r>
        <w:t xml:space="preserve">   Cirrocumulus    </w:t>
      </w:r>
      <w:r>
        <w:t xml:space="preserve">   Cirrostratus    </w:t>
      </w:r>
      <w:r>
        <w:t xml:space="preserve">   Cirrus    </w:t>
      </w:r>
      <w:r>
        <w:t xml:space="preserve">   Clouds    </w:t>
      </w:r>
      <w:r>
        <w:t xml:space="preserve">   Cumuloform    </w:t>
      </w:r>
      <w:r>
        <w:t xml:space="preserve">   Cumulonimbus    </w:t>
      </w:r>
      <w:r>
        <w:t xml:space="preserve">   Cumulus    </w:t>
      </w:r>
      <w:r>
        <w:t xml:space="preserve">   flatter surface    </w:t>
      </w:r>
      <w:r>
        <w:t xml:space="preserve">   High Level    </w:t>
      </w:r>
      <w:r>
        <w:t xml:space="preserve">   Ice    </w:t>
      </w:r>
      <w:r>
        <w:t xml:space="preserve">   Low Level    </w:t>
      </w:r>
      <w:r>
        <w:t xml:space="preserve">   Mid Level    </w:t>
      </w:r>
      <w:r>
        <w:t xml:space="preserve">   Nimbostratus    </w:t>
      </w:r>
      <w:r>
        <w:t xml:space="preserve">   Nimbus    </w:t>
      </w:r>
      <w:r>
        <w:t xml:space="preserve">   nuclei    </w:t>
      </w:r>
      <w:r>
        <w:t xml:space="preserve">   sky    </w:t>
      </w:r>
      <w:r>
        <w:t xml:space="preserve">   Stratocumulus    </w:t>
      </w:r>
      <w:r>
        <w:t xml:space="preserve">   Stratoform    </w:t>
      </w:r>
      <w:r>
        <w:t xml:space="preserve">   Stratus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2021-10-11T04:13:52Z</dcterms:created>
  <dcterms:modified xsi:type="dcterms:W3CDTF">2021-10-11T04:13:52Z</dcterms:modified>
</cp:coreProperties>
</file>