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Clouds that form in flat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or solid water that falls from the atmosphere and reaches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 liquid changing into a vapor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stage or flow occurring in a flood.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thick, white, puffy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strong, cold, downslope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Feathery like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Fog in which the visibility at 6 feet above ground level is 5/8ths of a mile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vapor becomes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clouds cover more then 60 percent of the sky</w:t>
            </w:r>
          </w:p>
        </w:tc>
      </w:tr>
    </w:tbl>
    <w:p>
      <w:pPr>
        <w:pStyle w:val="WordBankMedium"/>
      </w:pPr>
      <w:r>
        <w:t xml:space="preserve">   cumulus     </w:t>
      </w:r>
      <w:r>
        <w:t xml:space="preserve">   cirrus    </w:t>
      </w:r>
      <w:r>
        <w:t xml:space="preserve">   stratus     </w:t>
      </w:r>
      <w:r>
        <w:t xml:space="preserve">   cloudy    </w:t>
      </w:r>
      <w:r>
        <w:t xml:space="preserve">   condensation     </w:t>
      </w:r>
      <w:r>
        <w:t xml:space="preserve">   Evaporation     </w:t>
      </w:r>
      <w:r>
        <w:t xml:space="preserve">   Precipitation     </w:t>
      </w:r>
      <w:r>
        <w:t xml:space="preserve">   Shallow fog    </w:t>
      </w:r>
      <w:r>
        <w:t xml:space="preserve">   fall wind    </w:t>
      </w:r>
      <w:r>
        <w:t xml:space="preserve">   flood crest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2021-10-11T04:14:02Z</dcterms:created>
  <dcterms:modified xsi:type="dcterms:W3CDTF">2021-10-11T04:14:02Z</dcterms:modified>
</cp:coreProperties>
</file>