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shaped like lenses or almonds or flying saucers. They may get their shape from hilly terrain or just the way the air is rising over flat terrain.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on hot days when warm, wet air rises very high into the 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visible mass of condensed water vapor floating in the atmosphere, typically high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clouds are patchy gray or white clouds that often have a dark honeycomb-like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made by high-flying jet airplanes. They are still clouds, though, because they are made of water droplets condensed from the water vapor in the exhaust of the jet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clouds that look like fluffy, white cotton balls in the 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clouds are thin, white clouds that cover the whole sky like a veil.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clouds are gray or blue-gray mid-level clouds composed of ice crystals and water droplets.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clouds get their shape from mountains or hills that force the air to move over or around them.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clouds have several patchy white or gray layers, and seem to be made up of many small rows of fluffy ripples.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 are dark, gray clouds that seem to fade into falling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Delicate,feathery clouds that are mostly made of ice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clouds are thin, sometimes patchy, sheet-like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look like thin, white sheets covering the whole 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actually altocumulus, cirrus, cumulonimbus, or other types of clouds that have these pouch-like shapes hanging out of the bottom.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 Crossword</dc:title>
  <dcterms:created xsi:type="dcterms:W3CDTF">2021-10-11T04:14:34Z</dcterms:created>
  <dcterms:modified xsi:type="dcterms:W3CDTF">2021-10-11T04:14:34Z</dcterms:modified>
</cp:coreProperties>
</file>