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 Worsearch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cumulonimbus    </w:t>
      </w:r>
      <w:r>
        <w:t xml:space="preserve">   cumulus    </w:t>
      </w:r>
      <w:r>
        <w:t xml:space="preserve">   nimbostratus    </w:t>
      </w:r>
      <w:r>
        <w:t xml:space="preserve">   stratocumulus    </w:t>
      </w:r>
      <w:r>
        <w:t xml:space="preserve">   stratus    </w:t>
      </w:r>
      <w:r>
        <w:t xml:space="preserve">   altocumulus    </w:t>
      </w:r>
      <w:r>
        <w:t xml:space="preserve">   altostratus    </w:t>
      </w:r>
      <w:r>
        <w:t xml:space="preserve">   cirrostratus    </w:t>
      </w:r>
      <w:r>
        <w:t xml:space="preserve">   cirrus    </w:t>
      </w:r>
      <w:r>
        <w:t xml:space="preserve">   deposition    </w:t>
      </w:r>
      <w:r>
        <w:t xml:space="preserve">   condensation    </w:t>
      </w:r>
      <w:r>
        <w:t xml:space="preserve">   saturation    </w:t>
      </w:r>
      <w:r>
        <w:t xml:space="preserve">   atmospheric pressure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 Worsearch</dc:title>
  <dcterms:created xsi:type="dcterms:W3CDTF">2021-10-11T04:15:18Z</dcterms:created>
  <dcterms:modified xsi:type="dcterms:W3CDTF">2021-10-11T04:15:18Z</dcterms:modified>
</cp:coreProperties>
</file>