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 and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severe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cloud that brings thundertorms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small pieces of ice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precipitation that comes during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storm with lightning and thunder that Ben Franklin used for his famous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cloud that looks like cotton balls and brings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large storm that forms over water and is circular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cloud that covers the sky like a blanket and I bring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cloud that is wispy and feathery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tool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tool that 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precipitation that comes in a blizzard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storm that has a funnel shape and forms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large pieces of ice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tool that measures how much rain there is</w:t>
            </w:r>
          </w:p>
        </w:tc>
      </w:tr>
    </w:tbl>
    <w:p>
      <w:pPr>
        <w:pStyle w:val="WordBankMedium"/>
      </w:pPr>
      <w:r>
        <w:t xml:space="preserve">   cumulus    </w:t>
      </w:r>
      <w:r>
        <w:t xml:space="preserve">   stratus    </w:t>
      </w:r>
      <w:r>
        <w:t xml:space="preserve">   cumulonimbus    </w:t>
      </w:r>
      <w:r>
        <w:t xml:space="preserve">   cirrus    </w:t>
      </w:r>
      <w:r>
        <w:t xml:space="preserve">   tornado    </w:t>
      </w:r>
      <w:r>
        <w:t xml:space="preserve">   hurricane    </w:t>
      </w:r>
      <w:r>
        <w:t xml:space="preserve">   thunderstorm    </w:t>
      </w:r>
      <w:r>
        <w:t xml:space="preserve">   blizzard    </w:t>
      </w:r>
      <w:r>
        <w:t xml:space="preserve">   rain    </w:t>
      </w: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barometer    </w:t>
      </w:r>
      <w:r>
        <w:t xml:space="preserve">   thermometer    </w:t>
      </w:r>
      <w:r>
        <w:t xml:space="preserve">   rain gauge    </w:t>
      </w:r>
      <w:r>
        <w:t xml:space="preserve">   anemometer    </w:t>
      </w:r>
      <w:r>
        <w:t xml:space="preserve">   windvane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 and Storms</dc:title>
  <dcterms:created xsi:type="dcterms:W3CDTF">2021-10-11T04:14:48Z</dcterms:created>
  <dcterms:modified xsi:type="dcterms:W3CDTF">2021-10-11T04:14:48Z</dcterms:modified>
</cp:coreProperties>
</file>