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nor'easter    </w:t>
      </w:r>
      <w:r>
        <w:t xml:space="preserve">   blizzard    </w:t>
      </w:r>
      <w:r>
        <w:t xml:space="preserve">   condensation    </w:t>
      </w:r>
      <w:r>
        <w:t xml:space="preserve">   cumulonimbus    </w:t>
      </w:r>
      <w:r>
        <w:t xml:space="preserve">   cumulus    </w:t>
      </w:r>
      <w:r>
        <w:t xml:space="preserve">   downpour    </w:t>
      </w:r>
      <w:r>
        <w:t xml:space="preserve">   evaporation    </w:t>
      </w:r>
      <w:r>
        <w:t xml:space="preserve">   hail    </w:t>
      </w:r>
      <w:r>
        <w:t xml:space="preserve">   lightning    </w:t>
      </w:r>
      <w:r>
        <w:t xml:space="preserve">   meteorologist    </w:t>
      </w:r>
      <w:r>
        <w:t xml:space="preserve">   precipitation    </w:t>
      </w:r>
      <w:r>
        <w:t xml:space="preserve">   sleet    </w:t>
      </w:r>
      <w:r>
        <w:t xml:space="preserve">   stratonimbus    </w:t>
      </w:r>
      <w:r>
        <w:t xml:space="preserve">   stratus    </w:t>
      </w:r>
      <w:r>
        <w:t xml:space="preserve">   thunder    </w:t>
      </w:r>
      <w:r>
        <w:t xml:space="preserve">   transpiration    </w:t>
      </w:r>
      <w:r>
        <w:t xml:space="preserve">   water droplets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 and Weather</dc:title>
  <dcterms:created xsi:type="dcterms:W3CDTF">2021-10-11T04:15:12Z</dcterms:created>
  <dcterms:modified xsi:type="dcterms:W3CDTF">2021-10-11T04:15:12Z</dcterms:modified>
</cp:coreProperties>
</file>