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Clouds and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high-level, thin, milky, hazy, veil-like cloud, usually covering the sky and bringing rain within 12hrs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High-level ice-crystal clouds, often a sign of bad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cloud formation of rounded, fleecy, white/grey masses arranged in bands or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Mid-level extended cloud formation of bluish or grey sheets or layers, which can develop into rain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low-level shapeless foggy cloud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high-level cloud made of a series of small, regularly arranged cloudlets in the form of ripples or grains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Extremely dense cloud developed vertically, usually producing heavy rains, thunderstorms or hailstorms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Low-level heavy cloudwith round grey masses, often covering the sky but with small breaks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Low-level grey cloud, often dark, that precipitates rain, snow or sleet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Low-level fluffy cauliflower-looking cloud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Clouds and Weather</dc:title>
  <dcterms:created xsi:type="dcterms:W3CDTF">2022-09-03T15:37:01Z</dcterms:created>
  <dcterms:modified xsi:type="dcterms:W3CDTF">2022-09-03T15:37:01Z</dcterms:modified>
</cp:coreProperties>
</file>