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cirrus    </w:t>
      </w:r>
      <w:r>
        <w:t xml:space="preserve">   clouds    </w:t>
      </w:r>
      <w:r>
        <w:t xml:space="preserve">   Cumulonimbus    </w:t>
      </w:r>
      <w:r>
        <w:t xml:space="preserve">   fair weather    </w:t>
      </w:r>
      <w:r>
        <w:t xml:space="preserve">   high    </w:t>
      </w:r>
      <w:r>
        <w:t xml:space="preserve">   hurricane    </w:t>
      </w:r>
      <w:r>
        <w:t xml:space="preserve">   Layered    </w:t>
      </w:r>
      <w:r>
        <w:t xml:space="preserve">   low    </w:t>
      </w:r>
      <w:r>
        <w:t xml:space="preserve">   medium    </w:t>
      </w:r>
      <w:r>
        <w:t xml:space="preserve">   nebulosus    </w:t>
      </w:r>
      <w:r>
        <w:t xml:space="preserve">   nimbus    </w:t>
      </w:r>
      <w:r>
        <w:t xml:space="preserve">   puffy    </w:t>
      </w:r>
      <w:r>
        <w:t xml:space="preserve">   Rain    </w:t>
      </w:r>
      <w:r>
        <w:t xml:space="preserve">   storm    </w:t>
      </w:r>
      <w:r>
        <w:t xml:space="preserve">   stratus    </w:t>
      </w:r>
      <w:r>
        <w:t xml:space="preserve">   tornadoes    </w:t>
      </w:r>
      <w:r>
        <w:t xml:space="preserve">   Towering    </w:t>
      </w:r>
      <w:r>
        <w:t xml:space="preserve">   Vertical Development    </w:t>
      </w:r>
      <w:r>
        <w:t xml:space="preserve">   Wispy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</dc:title>
  <dcterms:created xsi:type="dcterms:W3CDTF">2021-10-11T04:14:18Z</dcterms:created>
  <dcterms:modified xsi:type="dcterms:W3CDTF">2021-10-11T04:14:18Z</dcterms:modified>
</cp:coreProperties>
</file>