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Cloudy With A Chance of Meatballs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chewandsallow    </w:t>
      </w:r>
      <w:r>
        <w:t xml:space="preserve">   dinner    </w:t>
      </w:r>
      <w:r>
        <w:t xml:space="preserve">   drizzle    </w:t>
      </w:r>
      <w:r>
        <w:t xml:space="preserve">   escape    </w:t>
      </w:r>
      <w:r>
        <w:t xml:space="preserve">   food    </w:t>
      </w:r>
      <w:r>
        <w:t xml:space="preserve">   giant    </w:t>
      </w:r>
      <w:r>
        <w:t xml:space="preserve">   island    </w:t>
      </w:r>
      <w:r>
        <w:t xml:space="preserve">   jello castle    </w:t>
      </w:r>
      <w:r>
        <w:t xml:space="preserve">   lunch    </w:t>
      </w:r>
      <w:r>
        <w:t xml:space="preserve">   pancake    </w:t>
      </w:r>
      <w:r>
        <w:t xml:space="preserve">   prediction    </w:t>
      </w:r>
      <w:r>
        <w:t xml:space="preserve">   sanitation department    </w:t>
      </w:r>
      <w:r>
        <w:t xml:space="preserve">   stale bread    </w:t>
      </w:r>
      <w:r>
        <w:t xml:space="preserve">   tomato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Cloudy With A Chance of Meatballs Crossword</dc:title>
  <dcterms:created xsi:type="dcterms:W3CDTF">2021-10-11T04:15:14Z</dcterms:created>
  <dcterms:modified xsi:type="dcterms:W3CDTF">2021-10-11T04:15:14Z</dcterms:modified>
</cp:coreProperties>
</file>