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Cloudy With a Chance of Meatballs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Chewandswallow    </w:t>
      </w:r>
      <w:r>
        <w:t xml:space="preserve">   Cloudy    </w:t>
      </w:r>
      <w:r>
        <w:t xml:space="preserve">   Fog    </w:t>
      </w:r>
      <w:r>
        <w:t xml:space="preserve">   Grandpa    </w:t>
      </w:r>
      <w:r>
        <w:t xml:space="preserve">   Hamburgers    </w:t>
      </w:r>
      <w:r>
        <w:t xml:space="preserve">   Juice    </w:t>
      </w:r>
      <w:r>
        <w:t xml:space="preserve">   Leftovers    </w:t>
      </w:r>
      <w:r>
        <w:t xml:space="preserve">   Meatballs    </w:t>
      </w:r>
      <w:r>
        <w:t xml:space="preserve">   Pancakes    </w:t>
      </w:r>
      <w:r>
        <w:t xml:space="preserve">   Potatoes    </w:t>
      </w:r>
      <w:r>
        <w:t xml:space="preserve">   Sandwich    </w:t>
      </w:r>
      <w:r>
        <w:t xml:space="preserve">   Soup    </w:t>
      </w:r>
      <w:r>
        <w:t xml:space="preserve">   Storms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Cloudy With a Chance of Meatballs</dc:title>
  <dcterms:created xsi:type="dcterms:W3CDTF">2021-10-11T04:14:39Z</dcterms:created>
  <dcterms:modified xsi:type="dcterms:W3CDTF">2021-10-11T04:14:39Z</dcterms:modified>
</cp:coreProperties>
</file>