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Cloudy with a Chance of Meatballs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DONUTS    </w:t>
      </w:r>
      <w:r>
        <w:t xml:space="preserve">   SANDWICHES    </w:t>
      </w:r>
      <w:r>
        <w:t xml:space="preserve">   PANCAKES    </w:t>
      </w:r>
      <w:r>
        <w:t xml:space="preserve">   BRUSSEL SPROUTS    </w:t>
      </w:r>
      <w:r>
        <w:t xml:space="preserve">   BROCCOLI    </w:t>
      </w:r>
      <w:r>
        <w:t xml:space="preserve">   PEA SOUP    </w:t>
      </w:r>
      <w:r>
        <w:t xml:space="preserve">   SPAGHETTI    </w:t>
      </w:r>
      <w:r>
        <w:t xml:space="preserve">   MASHED POTATOES    </w:t>
      </w:r>
      <w:r>
        <w:t xml:space="preserve">   JELLO    </w:t>
      </w:r>
      <w:r>
        <w:t xml:space="preserve">   EGGS    </w:t>
      </w:r>
      <w:r>
        <w:t xml:space="preserve">   JUICE    </w:t>
      </w:r>
      <w:r>
        <w:t xml:space="preserve">   TOAST    </w:t>
      </w:r>
      <w:r>
        <w:t xml:space="preserve">   HAMBURGERS    </w:t>
      </w:r>
      <w:r>
        <w:t xml:space="preserve">   BEDTIME STORY    </w:t>
      </w:r>
      <w:r>
        <w:t xml:space="preserve">   SANITATION    </w:t>
      </w:r>
      <w:r>
        <w:t xml:space="preserve">   DOWNPOURED    </w:t>
      </w:r>
      <w:r>
        <w:t xml:space="preserve">   FORECAST    </w:t>
      </w:r>
      <w:r>
        <w:t xml:space="preserve">   CHEWANDSWALLOW    </w:t>
      </w:r>
      <w:r>
        <w:t xml:space="preserve">   MEATBALLS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Cloudy with a Chance of Meatballs</dc:title>
  <dcterms:created xsi:type="dcterms:W3CDTF">2021-10-11T04:14:43Z</dcterms:created>
  <dcterms:modified xsi:type="dcterms:W3CDTF">2021-10-11T04:14:43Z</dcterms:modified>
</cp:coreProperties>
</file>