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GIFT    </w:t>
      </w:r>
      <w:r>
        <w:t xml:space="preserve">   BALLOON    </w:t>
      </w:r>
      <w:r>
        <w:t xml:space="preserve">   BEANIE    </w:t>
      </w:r>
      <w:r>
        <w:t xml:space="preserve">   CACHEMAS    </w:t>
      </w:r>
      <w:r>
        <w:t xml:space="preserve">   CHRISTMAS    </w:t>
      </w:r>
      <w:r>
        <w:t xml:space="preserve">   CLOWN    </w:t>
      </w:r>
      <w:r>
        <w:t xml:space="preserve">   FUNNY    </w:t>
      </w:r>
      <w:r>
        <w:t xml:space="preserve">   GEOCACHE    </w:t>
      </w:r>
      <w:r>
        <w:t xml:space="preserve">   HALLOWEENTOWN    </w:t>
      </w:r>
      <w:r>
        <w:t xml:space="preserve">   HORN    </w:t>
      </w:r>
      <w:r>
        <w:t xml:space="preserve">   NIGHTMARE    </w:t>
      </w:r>
      <w:r>
        <w:t xml:space="preserve">   NOVAGO    </w:t>
      </w:r>
      <w:r>
        <w:t xml:space="preserve">   ORNAMENTS    </w:t>
      </w:r>
      <w:r>
        <w:t xml:space="preserve">   POLKADOTS    </w:t>
      </w:r>
      <w:r>
        <w:t xml:space="preserve">   PRESENTS    </w:t>
      </w:r>
      <w:r>
        <w:t xml:space="preserve">   REDNOSE    </w:t>
      </w:r>
      <w:r>
        <w:t xml:space="preserve">   RUBBERCHICKEN    </w:t>
      </w:r>
      <w:r>
        <w:t xml:space="preserve">   SCARY    </w:t>
      </w:r>
      <w:r>
        <w:t xml:space="preserve">   SHARPTEETH    </w:t>
      </w:r>
      <w:r>
        <w:t xml:space="preserve">   SILLY    </w:t>
      </w:r>
      <w:r>
        <w:t xml:space="preserve">   SQUEAKY    </w:t>
      </w:r>
      <w:r>
        <w:t xml:space="preserve">   TEARAWAYFACE    </w:t>
      </w:r>
      <w:r>
        <w:t xml:space="preserve">   TREE    </w:t>
      </w:r>
      <w:r>
        <w:t xml:space="preserve">   UNICYCLE    </w:t>
      </w:r>
      <w:r>
        <w:t xml:space="preserve">   YELLOWEYES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Clown</dc:title>
  <dcterms:created xsi:type="dcterms:W3CDTF">2021-12-29T03:29:57Z</dcterms:created>
  <dcterms:modified xsi:type="dcterms:W3CDTF">2021-12-29T03:29:57Z</dcterms:modified>
</cp:coreProperties>
</file>