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Clown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Asphyxiation    </w:t>
      </w:r>
      <w:r>
        <w:t xml:space="preserve">   Carole    </w:t>
      </w:r>
      <w:r>
        <w:t xml:space="preserve">   Chicago    </w:t>
      </w:r>
      <w:r>
        <w:t xml:space="preserve">   Christine    </w:t>
      </w:r>
      <w:r>
        <w:t xml:space="preserve">   Clown Crunch    </w:t>
      </w:r>
      <w:r>
        <w:t xml:space="preserve">   Convictions    </w:t>
      </w:r>
      <w:r>
        <w:t xml:space="preserve">   Crawl Space    </w:t>
      </w:r>
      <w:r>
        <w:t xml:space="preserve">   Death Row    </w:t>
      </w:r>
      <w:r>
        <w:t xml:space="preserve">   December    </w:t>
      </w:r>
      <w:r>
        <w:t xml:space="preserve">   Des Plaines River    </w:t>
      </w:r>
      <w:r>
        <w:t xml:space="preserve">   Illinois    </w:t>
      </w:r>
      <w:r>
        <w:t xml:space="preserve">   January    </w:t>
      </w:r>
      <w:r>
        <w:t xml:space="preserve">   John Gacy    </w:t>
      </w:r>
      <w:r>
        <w:t xml:space="preserve">   Killer Clown    </w:t>
      </w:r>
      <w:r>
        <w:t xml:space="preserve">   Marlynn    </w:t>
      </w:r>
      <w:r>
        <w:t xml:space="preserve">   Michael    </w:t>
      </w:r>
      <w:r>
        <w:t xml:space="preserve">   Murder    </w:t>
      </w:r>
      <w:r>
        <w:t xml:space="preserve">   Norwood Park    </w:t>
      </w:r>
      <w:r>
        <w:t xml:space="preserve">   Patches    </w:t>
      </w:r>
      <w:r>
        <w:t xml:space="preserve">   Pogo    </w:t>
      </w:r>
      <w:r>
        <w:t xml:space="preserve">   Strangulation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Clown Crunch</dc:title>
  <dcterms:created xsi:type="dcterms:W3CDTF">2021-10-11T04:14:40Z</dcterms:created>
  <dcterms:modified xsi:type="dcterms:W3CDTF">2021-10-11T04:14:40Z</dcterms:modified>
</cp:coreProperties>
</file>