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Clár teilifís/Scannán/Ceol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idirlíon    </w:t>
      </w:r>
      <w:r>
        <w:t xml:space="preserve">   suíomh    </w:t>
      </w:r>
      <w:r>
        <w:t xml:space="preserve">   buntáisti    </w:t>
      </w:r>
      <w:r>
        <w:t xml:space="preserve">   údar    </w:t>
      </w:r>
      <w:r>
        <w:t xml:space="preserve">   slua    </w:t>
      </w:r>
      <w:r>
        <w:t xml:space="preserve">   fuinneamh    </w:t>
      </w:r>
      <w:r>
        <w:t xml:space="preserve">   éistim    </w:t>
      </w:r>
      <w:r>
        <w:t xml:space="preserve">   scannán rómansúil    </w:t>
      </w:r>
      <w:r>
        <w:t xml:space="preserve">   scannán uafáis    </w:t>
      </w:r>
      <w:r>
        <w:t xml:space="preserve">   aisteoir    </w:t>
      </w:r>
      <w:r>
        <w:t xml:space="preserve">   ceol    </w:t>
      </w:r>
      <w:r>
        <w:t xml:space="preserve">   grán rósta    </w:t>
      </w:r>
      <w:r>
        <w:t xml:space="preserve">   pictiúrlann    </w:t>
      </w:r>
      <w:r>
        <w:t xml:space="preserve">   cúrsaí reatha    </w:t>
      </w:r>
      <w:r>
        <w:t xml:space="preserve">   carachtar    </w:t>
      </w:r>
      <w:r>
        <w:t xml:space="preserve">   moltóirí    </w:t>
      </w:r>
      <w:r>
        <w:t xml:space="preserve">   deireadh seachtaine    </w:t>
      </w:r>
      <w:r>
        <w:t xml:space="preserve">   cartún    </w:t>
      </w:r>
      <w:r>
        <w:t xml:space="preserve">   clár ceoil    </w:t>
      </w:r>
      <w:r>
        <w:t xml:space="preserve">   sobalchlár    </w:t>
      </w:r>
      <w:r>
        <w:t xml:space="preserve">   clár grinn    </w:t>
      </w:r>
      <w:r>
        <w:t xml:space="preserve">   clár faisnéise    </w:t>
      </w:r>
      <w:r>
        <w:t xml:space="preserve">   clár spóirt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Clár teilifís/Scannán/Ceol</dc:title>
  <dcterms:created xsi:type="dcterms:W3CDTF">2021-10-11T04:08:13Z</dcterms:created>
  <dcterms:modified xsi:type="dcterms:W3CDTF">2021-10-11T04:08:13Z</dcterms:modified>
</cp:coreProperties>
</file>