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Club 309 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celebrity's face was used to inspire Michael Miers's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Halloween, the top candy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magician died on Haloween night in 1926?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Halloween short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sings the popular song, "Thriller?"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city/state holds the record for the most lit Jack-O-Lanterns?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used to call candy corn?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used to be carved instead of pumpkins!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city holds the largest Halloween parade in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Dracula inspired upon?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state produces 5 times as many pumpkins than any other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Pumpkins belong to the _____ food group!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featured as the #1 song in the top 100 in the years 1962 and 1973?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longest haunted house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is known for being the "birth place"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has it been since we last had a full moon on Halloween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309 Halloween Crossword</dc:title>
  <dcterms:created xsi:type="dcterms:W3CDTF">2021-10-11T04:15:24Z</dcterms:created>
  <dcterms:modified xsi:type="dcterms:W3CDTF">2021-10-11T04:15:24Z</dcterms:modified>
</cp:coreProperties>
</file>