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Club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Prepares the agenda for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Additional meeting held to decide on important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Club opening Assets less its opening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Cash, Bank or stock are examples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prepares the final accounts of a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Record of topics discussed and decisions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Bank overdraft, subscriptions prepaid or wages due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Ordered list of items to be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Records the minutes of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Expenditure is greater than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Meeting for members held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Clubhouse and equipment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 is greater than expenditure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Accounts</dc:title>
  <dcterms:created xsi:type="dcterms:W3CDTF">2021-10-11T04:13:58Z</dcterms:created>
  <dcterms:modified xsi:type="dcterms:W3CDTF">2021-10-11T04:13:58Z</dcterms:modified>
</cp:coreProperties>
</file>