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Club Foot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deformed    </w:t>
      </w:r>
      <w:r>
        <w:t xml:space="preserve">   discomfort    </w:t>
      </w:r>
      <w:r>
        <w:t xml:space="preserve">   movement    </w:t>
      </w:r>
      <w:r>
        <w:t xml:space="preserve">   pregnancy    </w:t>
      </w:r>
      <w:r>
        <w:t xml:space="preserve">   underdeveloped    </w:t>
      </w:r>
      <w:r>
        <w:t xml:space="preserve">   treatment    </w:t>
      </w:r>
      <w:r>
        <w:t xml:space="preserve">   casting    </w:t>
      </w:r>
      <w:r>
        <w:t xml:space="preserve">   stretching    </w:t>
      </w:r>
      <w:r>
        <w:t xml:space="preserve">   defect    </w:t>
      </w:r>
      <w:r>
        <w:t xml:space="preserve">   callus    </w:t>
      </w:r>
      <w:r>
        <w:t xml:space="preserve">   sores    </w:t>
      </w:r>
      <w:r>
        <w:t xml:space="preserve">   misshapen    </w:t>
      </w:r>
      <w:r>
        <w:t xml:space="preserve">   downward    </w:t>
      </w:r>
      <w:r>
        <w:t xml:space="preserve">   twisted    </w:t>
      </w:r>
      <w:r>
        <w:t xml:space="preserve">   inward    </w:t>
      </w:r>
      <w:r>
        <w:t xml:space="preserve">   walking    </w:t>
      </w:r>
      <w:r>
        <w:t xml:space="preserve">   adjustment    </w:t>
      </w:r>
      <w:r>
        <w:t xml:space="preserve">   clubfoot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Foot</dc:title>
  <dcterms:created xsi:type="dcterms:W3CDTF">2021-10-11T04:14:32Z</dcterms:created>
  <dcterms:modified xsi:type="dcterms:W3CDTF">2021-10-11T04:14:32Z</dcterms:modified>
</cp:coreProperties>
</file>