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team work    </w:t>
      </w:r>
      <w:r>
        <w:t xml:space="preserve">   vacation    </w:t>
      </w:r>
      <w:r>
        <w:t xml:space="preserve">   respect    </w:t>
      </w:r>
      <w:r>
        <w:t xml:space="preserve">   homework    </w:t>
      </w:r>
      <w:r>
        <w:t xml:space="preserve">   drawing    </w:t>
      </w:r>
      <w:r>
        <w:t xml:space="preserve">   coloring    </w:t>
      </w:r>
      <w:r>
        <w:t xml:space="preserve">   connect four    </w:t>
      </w:r>
      <w:r>
        <w:t xml:space="preserve">   basketball    </w:t>
      </w:r>
      <w:r>
        <w:t xml:space="preserve">   pool table    </w:t>
      </w:r>
      <w:r>
        <w:t xml:space="preserve">   computer    </w:t>
      </w:r>
      <w:r>
        <w:t xml:space="preserve">   fun    </w:t>
      </w:r>
      <w:r>
        <w:t xml:space="preserve">   game room    </w:t>
      </w:r>
      <w:r>
        <w:t xml:space="preserve">   tune into reading    </w:t>
      </w:r>
      <w:r>
        <w:t xml:space="preserve">   Ms. Cheryl    </w:t>
      </w:r>
      <w:r>
        <w:t xml:space="preserve">   Mr. Melvin    </w:t>
      </w:r>
      <w:r>
        <w:t xml:space="preserve">   Ms. Cindy    </w:t>
      </w:r>
      <w:r>
        <w:t xml:space="preserve">   Mr. Aldo    </w:t>
      </w:r>
      <w:r>
        <w:t xml:space="preserve">   Ms. Lopey    </w:t>
      </w:r>
      <w:r>
        <w:t xml:space="preserve">   ms. sharon    </w:t>
      </w:r>
      <w:r>
        <w:t xml:space="preserve">   ms. jenny    </w:t>
      </w:r>
      <w:r>
        <w:t xml:space="preserve">   ms. annette    </w:t>
      </w:r>
      <w:r>
        <w:t xml:space="preserve">   lacoochee    </w:t>
      </w:r>
      <w:r>
        <w:t xml:space="preserve">   friends    </w:t>
      </w:r>
      <w:r>
        <w:t xml:space="preserve">   girls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Fun</dc:title>
  <dcterms:created xsi:type="dcterms:W3CDTF">2021-10-11T04:14:36Z</dcterms:created>
  <dcterms:modified xsi:type="dcterms:W3CDTF">2021-10-11T04:14:36Z</dcterms:modified>
</cp:coreProperties>
</file>