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Club 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Alessia    </w:t>
      </w:r>
      <w:r>
        <w:t xml:space="preserve">   Alice    </w:t>
      </w:r>
      <w:r>
        <w:t xml:space="preserve">   Anna    </w:t>
      </w:r>
      <w:r>
        <w:t xml:space="preserve">   Beatrice    </w:t>
      </w:r>
      <w:r>
        <w:t xml:space="preserve">   Emma    </w:t>
      </w:r>
      <w:r>
        <w:t xml:space="preserve">   Fatim    </w:t>
      </w:r>
      <w:r>
        <w:t xml:space="preserve">   Giorgia    </w:t>
      </w:r>
      <w:r>
        <w:t xml:space="preserve">   Giulia    </w:t>
      </w:r>
      <w:r>
        <w:t xml:space="preserve">   Julia    </w:t>
      </w:r>
      <w:r>
        <w:t xml:space="preserve">   Linda    </w:t>
      </w:r>
      <w:r>
        <w:t xml:space="preserve">   Loveth    </w:t>
      </w:r>
      <w:r>
        <w:t xml:space="preserve">   Sara    </w:t>
      </w:r>
      <w:r>
        <w:t xml:space="preserve">   Silvia    </w:t>
      </w:r>
      <w:r>
        <w:t xml:space="preserve">   Sofia    </w:t>
      </w:r>
      <w:r>
        <w:t xml:space="preserve">   Terry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Italia</dc:title>
  <dcterms:created xsi:type="dcterms:W3CDTF">2021-10-11T04:15:15Z</dcterms:created>
  <dcterms:modified xsi:type="dcterms:W3CDTF">2021-10-11T04:15:15Z</dcterms:modified>
</cp:coreProperties>
</file>