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Club North Swimming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    </w:t>
      </w:r>
      <w:r>
        <w:t xml:space="preserve">   Swim Suit    </w:t>
      </w:r>
      <w:r>
        <w:t xml:space="preserve">   Goggles    </w:t>
      </w:r>
      <w:r>
        <w:t xml:space="preserve">   Starting Blocks    </w:t>
      </w:r>
      <w:r>
        <w:t xml:space="preserve">   Flags    </w:t>
      </w:r>
      <w:r>
        <w:t xml:space="preserve">   Lane Lines    </w:t>
      </w:r>
      <w:r>
        <w:t xml:space="preserve">   Goals    </w:t>
      </w:r>
      <w:r>
        <w:t xml:space="preserve">   Medals    </w:t>
      </w:r>
      <w:r>
        <w:t xml:space="preserve">   Sprint    </w:t>
      </w:r>
      <w:r>
        <w:t xml:space="preserve">   Distance    </w:t>
      </w:r>
      <w:r>
        <w:t xml:space="preserve">   Swimming    </w:t>
      </w:r>
      <w:r>
        <w:t xml:space="preserve">   Olympic Trials    </w:t>
      </w:r>
      <w:r>
        <w:t xml:space="preserve">   Futures    </w:t>
      </w:r>
      <w:r>
        <w:t xml:space="preserve">   Sectionals    </w:t>
      </w:r>
      <w:r>
        <w:t xml:space="preserve">   Championships    </w:t>
      </w:r>
      <w:r>
        <w:t xml:space="preserve">   Districts    </w:t>
      </w:r>
      <w:r>
        <w:t xml:space="preserve">   Senior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Junior Narwhals    </w:t>
      </w:r>
      <w:r>
        <w:t xml:space="preserve">   Club North    </w:t>
      </w:r>
      <w:r>
        <w:t xml:space="preserve">   Backstroke    </w:t>
      </w:r>
      <w:r>
        <w:t xml:space="preserve">   Breaststroke    </w:t>
      </w:r>
      <w:r>
        <w:t xml:space="preserve">   Butterfly    </w:t>
      </w:r>
      <w:r>
        <w:t xml:space="preserve">   Freestyle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North Swimming </dc:title>
  <dcterms:created xsi:type="dcterms:W3CDTF">2021-10-11T04:15:04Z</dcterms:created>
  <dcterms:modified xsi:type="dcterms:W3CDTF">2021-10-11T04:15:04Z</dcterms:modified>
</cp:coreProperties>
</file>