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Club Penguin Rooms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Beacon    </w:t>
      </w:r>
      <w:r>
        <w:t xml:space="preserve">   Boiler Room    </w:t>
      </w:r>
      <w:r>
        <w:t xml:space="preserve">   Book Room    </w:t>
      </w:r>
      <w:r>
        <w:t xml:space="preserve">   Box Dimension    </w:t>
      </w:r>
      <w:r>
        <w:t xml:space="preserve">   Cave Mine    </w:t>
      </w:r>
      <w:r>
        <w:t xml:space="preserve">   Cloud Forest    </w:t>
      </w:r>
      <w:r>
        <w:t xml:space="preserve">   Coffee Shop    </w:t>
      </w:r>
      <w:r>
        <w:t xml:space="preserve">   Cove    </w:t>
      </w:r>
      <w:r>
        <w:t xml:space="preserve">   Crows Nest    </w:t>
      </w:r>
      <w:r>
        <w:t xml:space="preserve">   Dance Club    </w:t>
      </w:r>
      <w:r>
        <w:t xml:space="preserve">   Dance Lounge    </w:t>
      </w:r>
      <w:r>
        <w:t xml:space="preserve">   Dojo    </w:t>
      </w:r>
      <w:r>
        <w:t xml:space="preserve">   EPF Command Room    </w:t>
      </w:r>
      <w:r>
        <w:t xml:space="preserve">   Everyday Phoning Facility    </w:t>
      </w:r>
      <w:r>
        <w:t xml:space="preserve">   Fire Dojo    </w:t>
      </w:r>
      <w:r>
        <w:t xml:space="preserve">   Forest    </w:t>
      </w:r>
      <w:r>
        <w:t xml:space="preserve">   Gift Shop    </w:t>
      </w:r>
      <w:r>
        <w:t xml:space="preserve">   Gold Mine    </w:t>
      </w:r>
      <w:r>
        <w:t xml:space="preserve">   HQ    </w:t>
      </w:r>
      <w:r>
        <w:t xml:space="preserve">   Ice Dojo    </w:t>
      </w:r>
      <w:r>
        <w:t xml:space="preserve">   Ice Rink    </w:t>
      </w:r>
      <w:r>
        <w:t xml:space="preserve">   Iceberg    </w:t>
      </w:r>
      <w:r>
        <w:t xml:space="preserve">   Migrator    </w:t>
      </w:r>
      <w:r>
        <w:t xml:space="preserve">   Mine    </w:t>
      </w:r>
      <w:r>
        <w:t xml:space="preserve">   Mine Shack    </w:t>
      </w:r>
      <w:r>
        <w:t xml:space="preserve">   Pet Shop    </w:t>
      </w:r>
      <w:r>
        <w:t xml:space="preserve">   Puffle Park    </w:t>
      </w:r>
      <w:r>
        <w:t xml:space="preserve">   Recycling Plant    </w:t>
      </w:r>
      <w:r>
        <w:t xml:space="preserve">   School    </w:t>
      </w:r>
      <w:r>
        <w:t xml:space="preserve">   Skate Park    </w:t>
      </w:r>
      <w:r>
        <w:t xml:space="preserve">   Ski Hill    </w:t>
      </w:r>
      <w:r>
        <w:t xml:space="preserve">   Snow Forts    </w:t>
      </w:r>
      <w:r>
        <w:t xml:space="preserve">   Town    </w:t>
      </w:r>
      <w:r>
        <w:t xml:space="preserve">   Underground Pool    </w:t>
      </w:r>
      <w:r>
        <w:t xml:space="preserve">   Underwater    </w:t>
      </w:r>
      <w:r>
        <w:t xml:space="preserve">   Water Dojo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Penguin Rooms</dc:title>
  <dcterms:created xsi:type="dcterms:W3CDTF">2021-10-11T04:14:05Z</dcterms:created>
  <dcterms:modified xsi:type="dcterms:W3CDTF">2021-10-11T04:14:05Z</dcterms:modified>
</cp:coreProperties>
</file>