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Club Penguin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Everyday Phoning Facility    </w:t>
      </w:r>
      <w:r>
        <w:t xml:space="preserve">   Ski Lodge    </w:t>
      </w:r>
      <w:r>
        <w:t xml:space="preserve">   Cave Mine    </w:t>
      </w:r>
      <w:r>
        <w:t xml:space="preserve">   Lighthouse    </w:t>
      </w:r>
      <w:r>
        <w:t xml:space="preserve">   Dock    </w:t>
      </w:r>
      <w:r>
        <w:t xml:space="preserve">   Beach    </w:t>
      </w:r>
      <w:r>
        <w:t xml:space="preserve">   Coffee Shop    </w:t>
      </w:r>
      <w:r>
        <w:t xml:space="preserve">   Dance Club    </w:t>
      </w:r>
      <w:r>
        <w:t xml:space="preserve">   Gift Shop    </w:t>
      </w:r>
      <w:r>
        <w:t xml:space="preserve">   Stage    </w:t>
      </w:r>
      <w:r>
        <w:t xml:space="preserve">   Plaza    </w:t>
      </w:r>
      <w:r>
        <w:t xml:space="preserve">   Town    </w:t>
      </w:r>
      <w:r>
        <w:t xml:space="preserve">   Underground Pool    </w:t>
      </w:r>
      <w:r>
        <w:t xml:space="preserve">   Mine Shack    </w:t>
      </w:r>
      <w:r>
        <w:t xml:space="preserve">   Forest    </w:t>
      </w:r>
      <w:r>
        <w:t xml:space="preserve">   Ski Village    </w:t>
      </w:r>
      <w:r>
        <w:t xml:space="preserve">   Ski Hill    </w:t>
      </w:r>
      <w:r>
        <w:t xml:space="preserve">   Cove    </w:t>
      </w:r>
      <w:r>
        <w:t xml:space="preserve">   Mine    </w:t>
      </w:r>
      <w:r>
        <w:t xml:space="preserve">   Dojo    </w:t>
      </w:r>
      <w:r>
        <w:t xml:space="preserve">   Stadium    </w:t>
      </w:r>
      <w:r>
        <w:t xml:space="preserve">   Pizza Parlour    </w:t>
      </w:r>
      <w:r>
        <w:t xml:space="preserve">   Pet Shop    </w:t>
      </w:r>
      <w:r>
        <w:t xml:space="preserve">   Club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Penguin</dc:title>
  <dcterms:created xsi:type="dcterms:W3CDTF">2021-10-11T04:14:20Z</dcterms:created>
  <dcterms:modified xsi:type="dcterms:W3CDTF">2021-10-11T04:14:20Z</dcterms:modified>
</cp:coreProperties>
</file>