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Club of the CPGA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Yealm    </w:t>
      </w:r>
      <w:r>
        <w:t xml:space="preserve">   Truro    </w:t>
      </w:r>
      <w:r>
        <w:t xml:space="preserve">   Roseland    </w:t>
      </w:r>
      <w:r>
        <w:t xml:space="preserve">   Paignton    </w:t>
      </w:r>
      <w:r>
        <w:t xml:space="preserve">   Newquay    </w:t>
      </w:r>
      <w:r>
        <w:t xml:space="preserve">   Newhaven    </w:t>
      </w:r>
      <w:r>
        <w:t xml:space="preserve">   Mounts Bay    </w:t>
      </w:r>
      <w:r>
        <w:t xml:space="preserve">   Lyme Regis    </w:t>
      </w:r>
      <w:r>
        <w:t xml:space="preserve">   Looe    </w:t>
      </w:r>
      <w:r>
        <w:t xml:space="preserve">   London Cornish    </w:t>
      </w:r>
      <w:r>
        <w:t xml:space="preserve">   Langstone    </w:t>
      </w:r>
      <w:r>
        <w:t xml:space="preserve">   LA    </w:t>
      </w:r>
      <w:r>
        <w:t xml:space="preserve">   Ilfracombe    </w:t>
      </w:r>
      <w:r>
        <w:t xml:space="preserve">   Helford    </w:t>
      </w:r>
      <w:r>
        <w:t xml:space="preserve">   Hayle    </w:t>
      </w:r>
      <w:r>
        <w:t xml:space="preserve">   Help For Heroes    </w:t>
      </w:r>
      <w:r>
        <w:t xml:space="preserve">   Goran    </w:t>
      </w:r>
      <w:r>
        <w:t xml:space="preserve">   Fowey    </w:t>
      </w:r>
      <w:r>
        <w:t xml:space="preserve">   Falmouth    </w:t>
      </w:r>
      <w:r>
        <w:t xml:space="preserve">   Exmouth    </w:t>
      </w:r>
      <w:r>
        <w:t xml:space="preserve">   Eastney    </w:t>
      </w:r>
      <w:r>
        <w:t xml:space="preserve">   Devoran    </w:t>
      </w:r>
      <w:r>
        <w:t xml:space="preserve">   Dart    </w:t>
      </w:r>
      <w:r>
        <w:t xml:space="preserve">   Culdrose    </w:t>
      </w:r>
      <w:r>
        <w:t xml:space="preserve">   CRAB    </w:t>
      </w:r>
      <w:r>
        <w:t xml:space="preserve">   Coverack    </w:t>
      </w:r>
      <w:r>
        <w:t xml:space="preserve">   Cotehele Quay    </w:t>
      </w:r>
      <w:r>
        <w:t xml:space="preserve">   Combwich    </w:t>
      </w:r>
      <w:r>
        <w:t xml:space="preserve">   Clovelly    </w:t>
      </w:r>
      <w:r>
        <w:t xml:space="preserve">   Clifton    </w:t>
      </w:r>
      <w:r>
        <w:t xml:space="preserve">   Clevedon    </w:t>
      </w:r>
      <w:r>
        <w:t xml:space="preserve">   Charlestown    </w:t>
      </w:r>
      <w:r>
        <w:t xml:space="preserve">   Cattewater    </w:t>
      </w:r>
      <w:r>
        <w:t xml:space="preserve">   Caradon    </w:t>
      </w:r>
      <w:r>
        <w:t xml:space="preserve">   Cape Cornwall    </w:t>
      </w:r>
      <w:r>
        <w:t xml:space="preserve">   Calstock    </w:t>
      </w:r>
      <w:r>
        <w:t xml:space="preserve">   Cadgwith    </w:t>
      </w:r>
      <w:r>
        <w:t xml:space="preserve">   Burham on Sea    </w:t>
      </w:r>
      <w:r>
        <w:t xml:space="preserve">   Bude    </w:t>
      </w:r>
      <w:r>
        <w:t xml:space="preserve">   Broadsands    </w:t>
      </w:r>
      <w:r>
        <w:t xml:space="preserve">   Brixham    </w:t>
      </w:r>
      <w:r>
        <w:t xml:space="preserve">   Britannia    </w:t>
      </w:r>
      <w:r>
        <w:t xml:space="preserve">   Bristol    </w:t>
      </w:r>
      <w:r>
        <w:t xml:space="preserve">   Bridport    </w:t>
      </w:r>
      <w:r>
        <w:t xml:space="preserve">   Boscastle &amp; CH    </w:t>
      </w:r>
      <w:r>
        <w:t xml:space="preserve">   Bishops Stortford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of the CPGA</dc:title>
  <dcterms:created xsi:type="dcterms:W3CDTF">2021-10-11T04:15:01Z</dcterms:created>
  <dcterms:modified xsi:type="dcterms:W3CDTF">2021-10-11T04:15:01Z</dcterms:modified>
</cp:coreProperties>
</file>