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Clubhouse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Bloom    </w:t>
      </w:r>
      <w:r>
        <w:t xml:space="preserve">   Blossom    </w:t>
      </w:r>
      <w:r>
        <w:t xml:space="preserve">   Break    </w:t>
      </w:r>
      <w:r>
        <w:t xml:space="preserve">   Cleaning    </w:t>
      </w:r>
      <w:r>
        <w:t xml:space="preserve">   Equinox    </w:t>
      </w:r>
      <w:r>
        <w:t xml:space="preserve">   Flowers    </w:t>
      </w:r>
      <w:r>
        <w:t xml:space="preserve">   Grass    </w:t>
      </w:r>
      <w:r>
        <w:t xml:space="preserve">   Green    </w:t>
      </w:r>
      <w:r>
        <w:t xml:space="preserve">   Leaves    </w:t>
      </w:r>
      <w:r>
        <w:t xml:space="preserve">   Love    </w:t>
      </w:r>
      <w:r>
        <w:t xml:space="preserve">   March    </w:t>
      </w:r>
      <w:r>
        <w:t xml:space="preserve">   May    </w:t>
      </w:r>
      <w:r>
        <w:t xml:space="preserve">   Rain    </w:t>
      </w:r>
      <w:r>
        <w:t xml:space="preserve">   Renewal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Clubhouse Word Search</dc:title>
  <dcterms:created xsi:type="dcterms:W3CDTF">2021-10-11T04:14:02Z</dcterms:created>
  <dcterms:modified xsi:type="dcterms:W3CDTF">2021-10-11T04:14:02Z</dcterms:modified>
</cp:coreProperties>
</file>