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Clubhouse scramble</w:t>
      </w:r>
    </w:p>
    <w:p>
      <w:pPr>
        <w:pStyle w:val="Questions"/>
      </w:pPr>
      <w:r>
        <w:t xml:space="preserve">1. SHECIHR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ELVO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AOTIEFCFN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DOERA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UDCLED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EADT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CNAGRI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NNSESDIK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EPHASIPSN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EPRRTNA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RIELFGRNID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DEONRBYIF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SAUNBDH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FWEI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LYIMAF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EAORMNC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MGEAARRI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RFSLEOW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CTCAEOLOH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DDTEY BERA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Clubhouse scramble</dc:title>
  <dcterms:created xsi:type="dcterms:W3CDTF">2021-10-11T04:14:50Z</dcterms:created>
  <dcterms:modified xsi:type="dcterms:W3CDTF">2021-10-11T04:14:50Z</dcterms:modified>
</cp:coreProperties>
</file>