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hospital    </w:t>
      </w:r>
      <w:r>
        <w:t xml:space="preserve">   children    </w:t>
      </w:r>
      <w:r>
        <w:t xml:space="preserve">   save    </w:t>
      </w:r>
      <w:r>
        <w:t xml:space="preserve">   species    </w:t>
      </w:r>
      <w:r>
        <w:t xml:space="preserve">   endangered    </w:t>
      </w:r>
      <w:r>
        <w:t xml:space="preserve">   Movie    </w:t>
      </w:r>
      <w:r>
        <w:t xml:space="preserve">   art    </w:t>
      </w:r>
      <w:r>
        <w:t xml:space="preserve">   Mascot    </w:t>
      </w:r>
      <w:r>
        <w:t xml:space="preserve">   cheerleaders    </w:t>
      </w:r>
      <w:r>
        <w:t xml:space="preserve">   skiing    </w:t>
      </w:r>
      <w:r>
        <w:t xml:space="preserve">   fishing    </w:t>
      </w:r>
      <w:r>
        <w:t xml:space="preserve">   football    </w:t>
      </w:r>
      <w:r>
        <w:t xml:space="preserve">   soccer    </w:t>
      </w:r>
      <w:r>
        <w:t xml:space="preserve">   subject    </w:t>
      </w:r>
      <w:r>
        <w:t xml:space="preserve">   school    </w:t>
      </w:r>
      <w:r>
        <w:t xml:space="preserve">   hobby    </w:t>
      </w:r>
      <w:r>
        <w:t xml:space="preserve">   charity    </w:t>
      </w:r>
      <w:r>
        <w:t xml:space="preserve">   science    </w:t>
      </w:r>
      <w:r>
        <w:t xml:space="preserve">   glee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Clubs</dc:title>
  <dcterms:created xsi:type="dcterms:W3CDTF">2021-10-11T04:15:28Z</dcterms:created>
  <dcterms:modified xsi:type="dcterms:W3CDTF">2021-10-11T04:15:28Z</dcterms:modified>
</cp:coreProperties>
</file>