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Clubs and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Choir    </w:t>
      </w:r>
      <w:r>
        <w:t xml:space="preserve">   Volleyball    </w:t>
      </w:r>
      <w:r>
        <w:t xml:space="preserve">   Football    </w:t>
      </w:r>
      <w:r>
        <w:t xml:space="preserve">   Basketball    </w:t>
      </w:r>
      <w:r>
        <w:t xml:space="preserve">   Equestrian    </w:t>
      </w:r>
      <w:r>
        <w:t xml:space="preserve">   Wrestling    </w:t>
      </w:r>
      <w:r>
        <w:t xml:space="preserve">   Band    </w:t>
      </w:r>
      <w:r>
        <w:t xml:space="preserve">   Mock Trial    </w:t>
      </w:r>
      <w:r>
        <w:t xml:space="preserve">   Swim    </w:t>
      </w:r>
      <w:r>
        <w:t xml:space="preserve">   Track    </w:t>
      </w:r>
      <w:r>
        <w:t xml:space="preserve">   Student Council    </w:t>
      </w:r>
      <w:r>
        <w:t xml:space="preserve">   Theatre    </w:t>
      </w:r>
      <w:r>
        <w:t xml:space="preserve">   NHS    </w:t>
      </w:r>
      <w:r>
        <w:t xml:space="preserve">   Cross Country    </w:t>
      </w:r>
      <w:r>
        <w:t xml:space="preserve">   Bowling    </w:t>
      </w:r>
      <w:r>
        <w:t xml:space="preserve">   GSA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Clubs and Organizations</dc:title>
  <dcterms:created xsi:type="dcterms:W3CDTF">2021-10-11T04:14:11Z</dcterms:created>
  <dcterms:modified xsi:type="dcterms:W3CDTF">2021-10-11T04:14:11Z</dcterms:modified>
</cp:coreProperties>
</file>