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Stockholm's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Tragic Shakespeare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county Shaw Trust was founded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Coordinated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that has emerged from a shell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Stalk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Interior decorator using a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Regular three-sided geometric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Extinct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Endorsement or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Prelude to a job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Scotland's patron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Track; surfaced walkway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1</dc:title>
  <dcterms:created xsi:type="dcterms:W3CDTF">2021-10-11T04:15:35Z</dcterms:created>
  <dcterms:modified xsi:type="dcterms:W3CDTF">2021-10-11T04:15:35Z</dcterms:modified>
</cp:coreProperties>
</file>