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Clue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Voodoo    </w:t>
      </w:r>
      <w:r>
        <w:t xml:space="preserve">   Mississippi    </w:t>
      </w:r>
      <w:r>
        <w:t xml:space="preserve">   Food    </w:t>
      </w:r>
      <w:r>
        <w:t xml:space="preserve">   Jazz    </w:t>
      </w:r>
      <w:r>
        <w:t xml:space="preserve">   Bourbon Street    </w:t>
      </w:r>
      <w:r>
        <w:t xml:space="preserve">   Street Car    </w:t>
      </w:r>
      <w:r>
        <w:t xml:space="preserve">   ST Charles    </w:t>
      </w:r>
      <w:r>
        <w:t xml:space="preserve">   gumbo    </w:t>
      </w:r>
      <w:r>
        <w:t xml:space="preserve">   Saints    </w:t>
      </w:r>
      <w:r>
        <w:t xml:space="preserve">   Big Easy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Clue #2</dc:title>
  <dcterms:created xsi:type="dcterms:W3CDTF">2021-10-11T04:14:57Z</dcterms:created>
  <dcterms:modified xsi:type="dcterms:W3CDTF">2021-10-11T04:14:57Z</dcterms:modified>
</cp:coreProperties>
</file>