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Clue # 2 - Disney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shape is Dipper's birthmark?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which city is Ratatouille based?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Elsa's favorite song?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name does Mulan give herself while trying to be a man?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Aladdin's monkey?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"cutest little town" in Carburetor County? (Cars)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Andy's mean neighbor in Toy Story?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first black Disney Princess?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Prince of Princess Aurora?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Hapuna Matata mean?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what month is Summerween celebrated? (Gravity Falls)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said "Fish are friends, not food?"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Clue # 2 - Disney Trivia</dc:title>
  <dcterms:created xsi:type="dcterms:W3CDTF">2021-10-11T04:15:24Z</dcterms:created>
  <dcterms:modified xsi:type="dcterms:W3CDTF">2021-10-11T04:15:24Z</dcterms:modified>
</cp:coreProperties>
</file>