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Clue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Approximately how many languages can C3PO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planet did the Empire use the Death Star to destroy?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the original trilogy, what species stole the Death Star plans?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this duo gets his arm sliced off in A New Hope, and we see him again with his companion in Rogue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Luke's friend from Tattoine that joins the Rebellion as a fighter pilot?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AT-AT Imperial Walkers were based on the movements of what animal?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Boba Fett's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the only non-jedi in the original trilogy to use a lightsaber?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served as Jabba the Hutt's chief of staff?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what month were the first six Star Wars movies released?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the sound effect used for laser blasters?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"The Star Wars Holiday Special", which aired in November of 1978, marked the first appearance of what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"The Star Wars Holiday Special, what holiday is being celebrated on Kashyyyk?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creature living in the garbage compactor?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space worm in The Empire Strikes Back that almost eats the Millenium Falcon?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episode was filmed entirely in-studio?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voiced Jar Jar Binks?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the only rebel pilot to survive all three movies in the original trilogy?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country was used for the location shots for the planet Hoth?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Lando's copilot in Return of the Jedi that is still fighting alongside the resistance 30 years later in The Force Awakens and The Last Jedi?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shot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actor played Darth Maul?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Clue 3</dc:title>
  <dcterms:created xsi:type="dcterms:W3CDTF">2021-10-11T04:14:50Z</dcterms:created>
  <dcterms:modified xsi:type="dcterms:W3CDTF">2021-10-11T04:14:50Z</dcterms:modified>
</cp:coreProperties>
</file>