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Clue # 3 - Jungle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lizard    </w:t>
      </w:r>
      <w:r>
        <w:t xml:space="preserve">   sloth    </w:t>
      </w:r>
      <w:r>
        <w:t xml:space="preserve">   jaguar    </w:t>
      </w:r>
      <w:r>
        <w:t xml:space="preserve">   tiger    </w:t>
      </w:r>
      <w:r>
        <w:t xml:space="preserve">   forest    </w:t>
      </w:r>
      <w:r>
        <w:t xml:space="preserve">   macaw    </w:t>
      </w:r>
      <w:r>
        <w:t xml:space="preserve">   elephant    </w:t>
      </w:r>
      <w:r>
        <w:t xml:space="preserve">   lion    </w:t>
      </w:r>
      <w:r>
        <w:t xml:space="preserve">   snake    </w:t>
      </w:r>
      <w:r>
        <w:t xml:space="preserve">   cougar    </w:t>
      </w:r>
      <w:r>
        <w:t xml:space="preserve">   monkey    </w:t>
      </w:r>
      <w:r>
        <w:t xml:space="preserve">   parrot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Clue # 3 - Jungle Word Search</dc:title>
  <dcterms:created xsi:type="dcterms:W3CDTF">2021-10-11T04:14:38Z</dcterms:created>
  <dcterms:modified xsi:type="dcterms:W3CDTF">2021-10-11T04:14:38Z</dcterms:modified>
</cp:coreProperties>
</file>