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street do the Dursleys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teaches Herbology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Harry's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caretaker's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caretaker at Hogwarts?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oldest Weasley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identifies Harry as a seeker for the Gryffindor Quidditch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Quidditch position does Harry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subject does Professor McGonagall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Rons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Hagrid name his baby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subject does Professor Snape teach?</w:t>
            </w:r>
          </w:p>
        </w:tc>
      </w:tr>
    </w:tbl>
    <w:p>
      <w:pPr>
        <w:pStyle w:val="WordBankMedium"/>
      </w:pPr>
      <w:r>
        <w:t xml:space="preserve">   WEASLEY    </w:t>
      </w:r>
      <w:r>
        <w:t xml:space="preserve">   HEDWIG    </w:t>
      </w:r>
      <w:r>
        <w:t xml:space="preserve">   PRIVET    </w:t>
      </w:r>
      <w:r>
        <w:t xml:space="preserve">   BILL    </w:t>
      </w:r>
      <w:r>
        <w:t xml:space="preserve">   PROFESSOR MCGONAGALL    </w:t>
      </w:r>
      <w:r>
        <w:t xml:space="preserve">   PROFESSOR SPROUT    </w:t>
      </w:r>
      <w:r>
        <w:t xml:space="preserve">   ARGUS FILCH    </w:t>
      </w:r>
      <w:r>
        <w:t xml:space="preserve">   MRS. NORRIS    </w:t>
      </w:r>
      <w:r>
        <w:t xml:space="preserve">   NORBERT    </w:t>
      </w:r>
      <w:r>
        <w:t xml:space="preserve">   TRANSFIGURATION    </w:t>
      </w:r>
      <w:r>
        <w:t xml:space="preserve">   POTIONS    </w:t>
      </w:r>
      <w:r>
        <w:t xml:space="preserve">   SEEKER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6</dc:title>
  <dcterms:created xsi:type="dcterms:W3CDTF">2021-10-11T04:14:37Z</dcterms:created>
  <dcterms:modified xsi:type="dcterms:W3CDTF">2021-10-11T04:14:37Z</dcterms:modified>
</cp:coreProperties>
</file>