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gave his ring to this person  (Esther 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Ziba was the servant of _____________ (2 Samuel 16:1)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herald of ___________________.  (2 Peter 2:5)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Moab   (Micah 6:5)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was given to the ____________. (Ezra 3:7)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  (Philemon 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Gamaliel was the son of ________.  (Numbers 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cords of _________ entangle me.  (Psalms 18:5)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 (Amos 3:4)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  (Daniel 10:4)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C</dc:title>
  <dcterms:created xsi:type="dcterms:W3CDTF">2021-10-11T04:14:58Z</dcterms:created>
  <dcterms:modified xsi:type="dcterms:W3CDTF">2021-10-11T04:14:58Z</dcterms:modified>
</cp:coreProperties>
</file>