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Clue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 of action designed to win or achieve a wanted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Pieces of information used to solve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examination and research of evidence and witnesses to discover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activity done for amusement or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Police officer that follows clues to solve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form an idea without all the evidence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Facts, objects and information relating to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invited to attend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thought to be guilty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offence against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Length of thick long cord</w:t>
            </w:r>
          </w:p>
        </w:tc>
      </w:tr>
    </w:tbl>
    <w:p>
      <w:pPr>
        <w:pStyle w:val="WordBankMedium"/>
      </w:pPr>
      <w:r>
        <w:t xml:space="preserve">   INVESTIGATION    </w:t>
      </w:r>
      <w:r>
        <w:t xml:space="preserve">   CLUES    </w:t>
      </w:r>
      <w:r>
        <w:t xml:space="preserve">   GUEST    </w:t>
      </w:r>
      <w:r>
        <w:t xml:space="preserve">   SPECULATE    </w:t>
      </w:r>
      <w:r>
        <w:t xml:space="preserve">   GAME    </w:t>
      </w:r>
      <w:r>
        <w:t xml:space="preserve">   SUSPECT    </w:t>
      </w:r>
      <w:r>
        <w:t xml:space="preserve">   CRIME    </w:t>
      </w:r>
      <w:r>
        <w:t xml:space="preserve">   DETECTIVE    </w:t>
      </w:r>
      <w:r>
        <w:t xml:space="preserve">   EVIDENCE    </w:t>
      </w:r>
      <w:r>
        <w:t xml:space="preserve">   STRATEGY    </w:t>
      </w:r>
      <w:r>
        <w:t xml:space="preserve">   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 Crossword</dc:title>
  <dcterms:created xsi:type="dcterms:W3CDTF">2021-10-11T04:15:45Z</dcterms:created>
  <dcterms:modified xsi:type="dcterms:W3CDTF">2021-10-11T04:15:45Z</dcterms:modified>
</cp:coreProperties>
</file>