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Clue No.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Cacti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youngest person to win a snowboarding gold medal at the world championships?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deepest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mountain in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Harry and Megan's baby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ate the most powdered doughnuts in 3 minutes (first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furthest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moth hatch out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dog that holds the record for most skips with a person in one minute?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No. 4</dc:title>
  <dcterms:created xsi:type="dcterms:W3CDTF">2021-10-11T04:15:17Z</dcterms:created>
  <dcterms:modified xsi:type="dcterms:W3CDTF">2021-10-11T04:15:17Z</dcterms:modified>
</cp:coreProperties>
</file>