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On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Mr. Boddy?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husbands had Mrs. White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originally had the lead 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policeman arrive to check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house where the dinner party was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name is an 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city do all guests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Upon arriving, who seems to recognize Yvette?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the help, who is the first guest to arrive at the dinner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found screaming in the Billiard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final ending, who murdered the fake Mr. Boddy?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suspected of murdering their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is Mrs. Peacock's husband's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receives the lead pipe when Mr. Boddy is handing out the 'surprises'?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surprise arrival at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stabbed in the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Colonel Mustard and Miss Scarlet discover after following the secret passageway?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all the characters (apart from Mr Boddy) in the movie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How many people get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secret passages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On Stage</dc:title>
  <dcterms:created xsi:type="dcterms:W3CDTF">2021-10-18T01:13:21Z</dcterms:created>
  <dcterms:modified xsi:type="dcterms:W3CDTF">2021-10-18T01:13:21Z</dcterms:modified>
</cp:coreProperties>
</file>