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Clue </w:t>
      </w:r>
    </w:p>
    <w:p>
      <w:pPr>
        <w:pStyle w:val="Questions"/>
      </w:pPr>
      <w:r>
        <w:t xml:space="preserve">1.  ATURRH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RSTHEE PYNRNE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RGORE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SUMOFA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VSEEN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SAGLBE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PLEAR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HSUEO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AUROHT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BAPEHCLTRI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ERTTLE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TCERSTLA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 </dc:title>
  <dcterms:created xsi:type="dcterms:W3CDTF">2021-10-11T04:14:24Z</dcterms:created>
  <dcterms:modified xsi:type="dcterms:W3CDTF">2021-10-11T04:14:24Z</dcterms:modified>
</cp:coreProperties>
</file>