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Holy    </w:t>
      </w:r>
      <w:r>
        <w:t xml:space="preserve">   Spirit    </w:t>
      </w:r>
      <w:r>
        <w:t xml:space="preserve">   Son    </w:t>
      </w:r>
      <w:r>
        <w:t xml:space="preserve">   Father    </w:t>
      </w:r>
      <w:r>
        <w:t xml:space="preserve">   Family    </w:t>
      </w:r>
      <w:r>
        <w:t xml:space="preserve">   Saviour    </w:t>
      </w:r>
      <w:r>
        <w:t xml:space="preserve">   Prayer    </w:t>
      </w:r>
      <w:r>
        <w:t xml:space="preserve">   NRG    </w:t>
      </w:r>
      <w:r>
        <w:t xml:space="preserve">   God    </w:t>
      </w:r>
      <w:r>
        <w:t xml:space="preserve">   life    </w:t>
      </w:r>
      <w:r>
        <w:t xml:space="preserve">   Eternal    </w:t>
      </w:r>
      <w:r>
        <w:t xml:space="preserve">   bible    </w:t>
      </w:r>
      <w:r>
        <w:t xml:space="preserve">   Christ    </w:t>
      </w:r>
      <w:r>
        <w:t xml:space="preserve">   cross    </w:t>
      </w:r>
      <w:r>
        <w:t xml:space="preserve">   Jesus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</dc:title>
  <dcterms:created xsi:type="dcterms:W3CDTF">2021-10-11T04:14:42Z</dcterms:created>
  <dcterms:modified xsi:type="dcterms:W3CDTF">2021-10-11T04:14:42Z</dcterms:modified>
</cp:coreProperties>
</file>