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Cluedo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character did they get rid of in 2016?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newest character in the game?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weapons are there in the game?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was the game created?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yellow character 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victim?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mansion where cluedo is set?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always goes first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playing cards are there in the game?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rooms are there in the game?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Cluedo Crossword</dc:title>
  <dcterms:created xsi:type="dcterms:W3CDTF">2021-10-11T04:15:52Z</dcterms:created>
  <dcterms:modified xsi:type="dcterms:W3CDTF">2021-10-11T04:15:52Z</dcterms:modified>
</cp:coreProperties>
</file>